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VEGANUARY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Motoring on, with great success - as a vegan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Substitute for meat based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Considered a vegan capital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Vitamin you can miss out on when following a vegan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 based milk substitute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bit of a lad to replace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Middle Eastern dish made from chickpeas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Chain that sells a mean vegan sausage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Netflix documentary that has got a lot of folk talking about plant based diets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Replacement for gelatine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Nutty base for many a dish, in many a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Useful fruit that is full of good 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Liquid that surrounds chickpeas that can be used as an egg white substitute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Celebrity who says "turning vegan was the easiest thing I've ever done"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Ben &amp; Jerry's vegan options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Chain that introduced first plant based burger in UK that isn't suitable for vegans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Get your finger on these if you're going vegan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vehicle for a non-dairy chocolate bar?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Love or hate this vegan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Try this instead of chocolate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VEGANUARY</dc:title>
  <dcterms:created xsi:type="dcterms:W3CDTF">2021-10-11T20:48:56Z</dcterms:created>
  <dcterms:modified xsi:type="dcterms:W3CDTF">2021-10-11T20:48:56Z</dcterms:modified>
</cp:coreProperties>
</file>