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store potatoes with these, they cause each other to sprout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form of dried vegetables are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of cooking vegetables on a sheet pan in the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garnishes can add this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dip in boiling water then douse immediately in ice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way vegetables can be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vegetables are a good of these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potatoes are classified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edible decoration that embellishes a plate or food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form of vegetable is the least nutritious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method of cooking vegetables by placing them in a basket over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garnishes should contrast with other food on the plate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fresh, this is the best form of vegetables 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bulging cans are a sign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ripe vegetables should be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garnishes should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vegetables should be cooked to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four ways vegetables can be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vegetable is a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form of vegetable is the most nutritious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2021-10-11T20:48:56Z</dcterms:created>
  <dcterms:modified xsi:type="dcterms:W3CDTF">2021-10-11T20:48:56Z</dcterms:modified>
</cp:coreProperties>
</file>