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p>
      <w:pPr>
        <w:pStyle w:val="Questions"/>
      </w:pPr>
      <w:r>
        <w:t xml:space="preserve">1. LOORICBC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EAMNIRO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AGASUAPSR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OTAMOT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TAPOOT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RACTOR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NBAEGNERE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NNIOO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ECYERL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ATOTPTWOSEE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IARDSH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LKAE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USBRSPSRUOSLTE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BABGACE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TCLUTEE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RCON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CSUCRUEBM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NVEDEI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2021-10-11T20:49:10Z</dcterms:created>
  <dcterms:modified xsi:type="dcterms:W3CDTF">2021-10-11T20:49:10Z</dcterms:modified>
</cp:coreProperties>
</file>