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OKRA    </w:t>
      </w:r>
      <w:r>
        <w:t xml:space="preserve">   BEANS    </w:t>
      </w:r>
      <w:r>
        <w:t xml:space="preserve">   RADISH    </w:t>
      </w:r>
      <w:r>
        <w:t xml:space="preserve">   ONION    </w:t>
      </w:r>
      <w:r>
        <w:t xml:space="preserve">   LETTUCE    </w:t>
      </w:r>
      <w:r>
        <w:t xml:space="preserve">   BROCCOLI    </w:t>
      </w:r>
      <w:r>
        <w:t xml:space="preserve">   PEAS    </w:t>
      </w:r>
      <w:r>
        <w:t xml:space="preserve">   BEET    </w:t>
      </w:r>
      <w:r>
        <w:t xml:space="preserve">   CORN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2021-10-11T20:48:13Z</dcterms:created>
  <dcterms:modified xsi:type="dcterms:W3CDTF">2021-10-11T20:48:13Z</dcterms:modified>
</cp:coreProperties>
</file>