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artichoke    </w:t>
      </w:r>
      <w:r>
        <w:t xml:space="preserve">   redpepper    </w:t>
      </w:r>
      <w:r>
        <w:t xml:space="preserve">   greenpepper    </w:t>
      </w:r>
      <w:r>
        <w:t xml:space="preserve">   garlic    </w:t>
      </w:r>
      <w:r>
        <w:t xml:space="preserve">   tomatoes    </w:t>
      </w:r>
      <w:r>
        <w:t xml:space="preserve">   potatoes    </w:t>
      </w:r>
      <w:r>
        <w:t xml:space="preserve">   cornonthecob    </w:t>
      </w:r>
      <w:r>
        <w:t xml:space="preserve">   celery    </w:t>
      </w:r>
      <w:r>
        <w:t xml:space="preserve">   peas    </w:t>
      </w:r>
      <w:r>
        <w:t xml:space="preserve">   eggplant    </w:t>
      </w:r>
      <w:r>
        <w:t xml:space="preserve">   greenbeans    </w:t>
      </w:r>
      <w:r>
        <w:t xml:space="preserve">   lettuce    </w:t>
      </w:r>
      <w:r>
        <w:t xml:space="preserve">   asparagus    </w:t>
      </w:r>
      <w:r>
        <w:t xml:space="preserve">   watercress    </w:t>
      </w:r>
      <w:r>
        <w:t xml:space="preserve">   greenonions    </w:t>
      </w:r>
      <w:r>
        <w:t xml:space="preserve">   mushrooms    </w:t>
      </w:r>
      <w:r>
        <w:t xml:space="preserve">   spinanch    </w:t>
      </w:r>
      <w:r>
        <w:t xml:space="preserve">   zucchini    </w:t>
      </w:r>
      <w:r>
        <w:t xml:space="preserve">   pumpkin    </w:t>
      </w:r>
      <w:r>
        <w:t xml:space="preserve">   leek    </w:t>
      </w:r>
      <w:r>
        <w:t xml:space="preserve">   brusselsprouts    </w:t>
      </w:r>
      <w:r>
        <w:t xml:space="preserve">   broccoli    </w:t>
      </w:r>
      <w:r>
        <w:t xml:space="preserve">   cucumbers    </w:t>
      </w:r>
      <w:r>
        <w:t xml:space="preserve">   onion    </w:t>
      </w:r>
      <w:r>
        <w:t xml:space="preserve">   cauliflower    </w:t>
      </w:r>
      <w:r>
        <w:t xml:space="preserve">   cabbage    </w:t>
      </w:r>
      <w:r>
        <w:t xml:space="preserve">   carrots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2021-10-11T20:48:15Z</dcterms:created>
  <dcterms:modified xsi:type="dcterms:W3CDTF">2021-10-11T20:48:15Z</dcterms:modified>
</cp:coreProperties>
</file>