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word scramble</w:t>
      </w:r>
    </w:p>
    <w:p>
      <w:pPr>
        <w:pStyle w:val="Questions"/>
      </w:pPr>
      <w:r>
        <w:t xml:space="preserve">1. RHAOIKTCE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RPASGASUA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ETBSE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OBK YCOH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OCRCLIOB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RRCOTA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CRWOEUALLIF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NCOR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CCREUBMU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DMAMAEE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GRNEE ENSAB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KALE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ETTLUEC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SUOMMHROS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OIONN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EPAS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PSREPEP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TOPOTA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PPMINUK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SDRAIH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CIHSPNA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HSUAQS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OAMOTT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TRPUNI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ICUCNIZH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word scramble</dc:title>
  <dcterms:created xsi:type="dcterms:W3CDTF">2021-10-11T20:49:02Z</dcterms:created>
  <dcterms:modified xsi:type="dcterms:W3CDTF">2021-10-11T20:49:02Z</dcterms:modified>
</cp:coreProperties>
</file>