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vegan diets may be low in the minerals iron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legume is used to make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is a source of this type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vegetarian diets are high in cellulose/roughage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imcomplete protein food made from soybeans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are made up of these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source of protein for an ovo lacto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protein can be obtained by eating these types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vegetarian diets are low in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vegetarians do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soybean product was first used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legumes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legumes are a source of this type of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source of protein for a lacto-vegetarian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be brown, yellow, red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who do not eat meat, dairy products or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function of calcium is for strong teeth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bean commonly used in 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vegetarian could eat an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vegans avoid all foods of this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VEGETARIAN CROSSWORD</dc:title>
  <dcterms:created xsi:type="dcterms:W3CDTF">2021-10-11T20:48:36Z</dcterms:created>
  <dcterms:modified xsi:type="dcterms:W3CDTF">2021-10-11T20:48:36Z</dcterms:modified>
</cp:coreProperties>
</file>