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VEGETATION ZONES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DESERT    </w:t>
      </w:r>
      <w:r>
        <w:t xml:space="preserve">   FOREST    </w:t>
      </w:r>
      <w:r>
        <w:t xml:space="preserve">   GRASSLAND    </w:t>
      </w:r>
      <w:r>
        <w:t xml:space="preserve">   NORTH AMERICA    </w:t>
      </w:r>
      <w:r>
        <w:t xml:space="preserve">   POLAR    </w:t>
      </w:r>
      <w:r>
        <w:t xml:space="preserve">   PRECIPITATION    </w:t>
      </w:r>
      <w:r>
        <w:t xml:space="preserve">   RAINFOREST    </w:t>
      </w:r>
      <w:r>
        <w:t xml:space="preserve">   TUNDRA    </w:t>
      </w:r>
      <w:r>
        <w:t xml:space="preserve">   VEGETATION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VEGETATION ZONES</dc:title>
  <dcterms:created xsi:type="dcterms:W3CDTF">2021-10-11T20:48:04Z</dcterms:created>
  <dcterms:modified xsi:type="dcterms:W3CDTF">2021-10-11T20:48:04Z</dcterms:modified>
</cp:coreProperties>
</file>