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VEGGIE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WORMS    </w:t>
      </w:r>
      <w:r>
        <w:t xml:space="preserve">   WATER    </w:t>
      </w:r>
      <w:r>
        <w:t xml:space="preserve">   TOMATO    </w:t>
      </w:r>
      <w:r>
        <w:t xml:space="preserve">   SQUASH    </w:t>
      </w:r>
      <w:r>
        <w:t xml:space="preserve">   POTATO    </w:t>
      </w:r>
      <w:r>
        <w:t xml:space="preserve">   PEPPERS    </w:t>
      </w:r>
      <w:r>
        <w:t xml:space="preserve">   PEAS    </w:t>
      </w:r>
      <w:r>
        <w:t xml:space="preserve">   OKRA    </w:t>
      </w:r>
      <w:r>
        <w:t xml:space="preserve">   LETTUCE    </w:t>
      </w:r>
      <w:r>
        <w:t xml:space="preserve">   DIRT    </w:t>
      </w:r>
      <w:r>
        <w:t xml:space="preserve">   CORN    </w:t>
      </w:r>
      <w:r>
        <w:t xml:space="preserve">   COMPOST    </w:t>
      </w:r>
      <w:r>
        <w:t xml:space="preserve">   CARROTS    </w:t>
      </w:r>
      <w:r>
        <w:t xml:space="preserve">   BUGS    </w:t>
      </w:r>
      <w:r>
        <w:t xml:space="preserve">   BEES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VEGGIE GARDEN</dc:title>
  <dcterms:created xsi:type="dcterms:W3CDTF">2021-10-11T20:47:59Z</dcterms:created>
  <dcterms:modified xsi:type="dcterms:W3CDTF">2021-10-11T20:47:59Z</dcterms:modified>
</cp:coreProperties>
</file>