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AEROPLANE    </w:t>
      </w:r>
      <w:r>
        <w:t xml:space="preserve">   CRUISE SHIP    </w:t>
      </w:r>
      <w:r>
        <w:t xml:space="preserve">   FERRY    </w:t>
      </w:r>
      <w:r>
        <w:t xml:space="preserve">   HELICOPTER    </w:t>
      </w:r>
      <w:r>
        <w:t xml:space="preserve">   JEEP    </w:t>
      </w:r>
      <w:r>
        <w:t xml:space="preserve">   LORRY    </w:t>
      </w:r>
      <w:r>
        <w:t xml:space="preserve">   MINIVAN    </w:t>
      </w:r>
      <w:r>
        <w:t xml:space="preserve">   MOTORBIKE    </w:t>
      </w:r>
      <w:r>
        <w:t xml:space="preserve">   MOTORBOAT    </w:t>
      </w:r>
      <w:r>
        <w:t xml:space="preserve">   SCOOTER    </w:t>
      </w:r>
      <w:r>
        <w:t xml:space="preserve">   TRAM    </w:t>
      </w:r>
      <w:r>
        <w:t xml:space="preserve">   UNDERGROUND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</dc:title>
  <dcterms:created xsi:type="dcterms:W3CDTF">2021-10-11T20:49:04Z</dcterms:created>
  <dcterms:modified xsi:type="dcterms:W3CDTF">2021-10-11T20:49:04Z</dcterms:modified>
</cp:coreProperties>
</file>