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VEHICLE CHASSIS FRAMES</w:t>
      </w:r>
    </w:p>
    <w:p>
      <w:pPr>
        <w:pStyle w:val="Questions"/>
      </w:pPr>
      <w:r>
        <w:t xml:space="preserve">1. IDEYL ESGRHNTT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NGNEBDI MNEOTM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WBE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RIALS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HLA-ENCCN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EEMR-SCSMOBSR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RAHI’NMYCES HNDAOBKO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ENSIOCT USUDMLO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CAUCMLI LHDEICOR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LICNAVAG RISOCONOR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USDIOM EIDHLRCO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ESRSTI BEND MOEMNT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MSGINAMEU IEDROCHL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BRNIE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LEPAPDI EMONTM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CHASSIS FRAMES</dc:title>
  <dcterms:created xsi:type="dcterms:W3CDTF">2021-10-11T20:49:33Z</dcterms:created>
  <dcterms:modified xsi:type="dcterms:W3CDTF">2021-10-11T20:49:33Z</dcterms:modified>
</cp:coreProperties>
</file>