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VEHICLE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SYSTEM FOR WARMING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SHUT OFF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ALTERNATIVE WORD FOR ANTIFREEZE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HEAD RUBBER TUBE THAT HOLDS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ELECTRICAL CONTROL UNIT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ROTATING CYLINDRICAL DEPARTMENT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CHAMBER BRANCHING INTO SEVERAL OPENINGS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TRANSMISSION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AIR CONTROL FAN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'PRINCIPLE' AGENT THAT MAKES THINGS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MAN IN CHARGE OF A GEOMETRICAL FIGURE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FUEL NOZZLE AND VALVE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SUBSTANCE TO INCREASE SPEED A 'TRANSFORMER'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COOLING MECHANISM 'RADIO ART'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SPEED CONTROL DEVICE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TEMPERATURE REGULATOR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PEOPLE WHO CLEAR SURFACES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RECEIVE AND PASS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BRIGHT STOPPER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RUBBER COVERINGS SURROUNDING A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CHANGE 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MINI HEATER RADIATOR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HOLD IN ONES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ACCIDENT SAFETY CUSHION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VEHICLE PARTS</dc:title>
  <dcterms:created xsi:type="dcterms:W3CDTF">2021-10-11T20:49:18Z</dcterms:created>
  <dcterms:modified xsi:type="dcterms:W3CDTF">2021-10-11T20:49:18Z</dcterms:modified>
</cp:coreProperties>
</file>