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VEIKSMI!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Smagākais cilvēka orgāns.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Vielas kas vajadzīgas organisma dzīvības norisei.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Orgāns ar kuru jūt ja pieskaras ķermenim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 ķermeņa kauli savienoti vienā lietā.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 tīrība, kas nodrošina veselību.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Proteīni kuri ir ļoti lielas molekulas, kas veic svarīgas uzbūves un vielmaiņas funkcijas organismā.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Organisma daļa, kuram ir noteikta forma, uzbūve, funkcija, attīstība un novietojums organismā.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Mūsu galvenais enerģijas ieguves avots, kas ir veselīga uztura neatņemama sastāvdaļa, nodrošinot nozīmīgas barības vielas veselam organismam.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Fiziska garīga un sociāla labsajūta.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Vielas, kas organismam ir tikpat nepieciešamas kā olbaltumvielas, tauki un ogļhidrāti, organismā veidojas ļoti nedaudz šo vielu.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Sīkbūtnes, kuras nav iespējamas saredzēt ar neabruņotu aci šie sīkorganismi kaišs tavai dzīvībai.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VEIKSMI!</dc:title>
  <dcterms:created xsi:type="dcterms:W3CDTF">2021-10-11T20:49:40Z</dcterms:created>
  <dcterms:modified xsi:type="dcterms:W3CDTF">2021-10-11T20:49:40Z</dcterms:modified>
</cp:coreProperties>
</file>