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VELOCITY,ENERGY,MOMENTUM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things are coming at each other at a constant speed and cause an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cars get in a crash and one of them bounces back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 run 8 miles what is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energy associated with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when someone or something is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Boost, or speed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from place to 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loss of kinetic energy in a crash (collision)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"OK. Here we go. Focus.___ I am ____I'm faster than fast quicker than quick i'm Lighting McQueen"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"May the ____ be with you";)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VELOCITY,ENERGY,MOMENTUM </dc:title>
  <dcterms:created xsi:type="dcterms:W3CDTF">2021-10-11T20:48:37Z</dcterms:created>
  <dcterms:modified xsi:type="dcterms:W3CDTF">2021-10-11T20:48:37Z</dcterms:modified>
</cp:coreProperties>
</file>