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_____ repeats or rephrases what a participant said, and lets them know the counselor is listening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counseling a participant in the pre-contemplation stage, staff should listen and ____ giving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VENA is a standardized process used to provide _____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preparation stage is when participants ___ to make a change in one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risks are identified, the counselor assists the participant in setting a _____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question "how do you feel about your child's diet?" is a(n) _____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3 of the VENA process focuses on _____ nutrition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interviewing is a method used in counseling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VENA uses a ____ health outcomes approach to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VENA stands for Value ____ Nutrition Assessment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2 of the VENA process uses _____ thinking to synthesize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participants visit the clinic, it is important to start by developing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VENA</dc:title>
  <dcterms:created xsi:type="dcterms:W3CDTF">2021-10-11T20:48:23Z</dcterms:created>
  <dcterms:modified xsi:type="dcterms:W3CDTF">2021-10-11T20:48:23Z</dcterms:modified>
</cp:coreProperties>
</file>