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VENI, VIDI, VICI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Tenda del console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Arma di origine Cartaginese, adottata in seguito dai Romani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Spada corta  usata di punta e posta sul fianco destro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Giuramento militare, diretto a tutti i componenti dell'accampamento, sia uomini liberi che schiavi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 il risultato di tre manipoli: gli hastati,i principes e i triarii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Termine generico per indicare la bandiera di una Legione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 navi leggere, le quali prendevano nome da una popolazione illirica dedita alla pirateria nel Mar Ionio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Pezzo bronzeo, posizionato tra la parte finale della chiglia e la parte più bassa del dritto di prua; fu indispensabile nella Prima guerra Punica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 latino "legere", ovvero "scegliere", poichè inizialmente i soldati romani erano scelti nella leva militare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scudo rettangolare e convesso, copriva il fianco sinistro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VENI, VIDI, VICI</dc:title>
  <dcterms:created xsi:type="dcterms:W3CDTF">2021-10-11T20:49:26Z</dcterms:created>
  <dcterms:modified xsi:type="dcterms:W3CDTF">2021-10-11T20:49:26Z</dcterms:modified>
</cp:coreProperties>
</file>