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VENUS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CONTINENTS    </w:t>
      </w:r>
      <w:r>
        <w:t xml:space="preserve">   PARADISE    </w:t>
      </w:r>
      <w:r>
        <w:t xml:space="preserve">   TROPICAL    </w:t>
      </w:r>
      <w:r>
        <w:t xml:space="preserve">   HOTTEST    </w:t>
      </w:r>
      <w:r>
        <w:t xml:space="preserve">   ORANGE    </w:t>
      </w:r>
      <w:r>
        <w:t xml:space="preserve">   YELLOW    </w:t>
      </w:r>
      <w:r>
        <w:t xml:space="preserve">   SECOND    </w:t>
      </w:r>
      <w:r>
        <w:t xml:space="preserve">   SUN    </w:t>
      </w:r>
      <w:r>
        <w:t xml:space="preserve">   CARBON DIOXIDE    </w:t>
      </w:r>
      <w:r>
        <w:t xml:space="preserve">   ATMOSPHERE    </w:t>
      </w:r>
      <w:r>
        <w:t xml:space="preserve">   EVENING STAR    </w:t>
      </w:r>
      <w:r>
        <w:t xml:space="preserve">   MORNING STAR    </w:t>
      </w:r>
      <w:r>
        <w:t xml:space="preserve">   SISTER    </w:t>
      </w:r>
      <w:r>
        <w:t xml:space="preserve">   EARTH    </w:t>
      </w:r>
      <w:r>
        <w:t xml:space="preserve">   IR0N    </w:t>
      </w:r>
      <w:r>
        <w:t xml:space="preserve">   SOLAR SYSTEM    </w:t>
      </w:r>
      <w:r>
        <w:t xml:space="preserve">   CRATERS    </w:t>
      </w:r>
      <w:r>
        <w:t xml:space="preserve">   MOUNTAINS    </w:t>
      </w:r>
      <w:r>
        <w:t xml:space="preserve">   GODDESS    </w:t>
      </w:r>
      <w:r>
        <w:t xml:space="preserve">   PLANET    </w:t>
      </w:r>
      <w:r>
        <w:t xml:space="preserve">   VENUS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VENUS</dc:title>
  <dcterms:created xsi:type="dcterms:W3CDTF">2021-10-11T20:48:27Z</dcterms:created>
  <dcterms:modified xsi:type="dcterms:W3CDTF">2021-10-11T20:48:27Z</dcterms:modified>
</cp:coreProperties>
</file>