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VERBES -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JURER-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MESURER -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RAMPER -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VISITER -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FOUETTER - 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RACHETER - 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TRAVAILLER -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MENER -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EXPEDIER - 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REVER -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MARRIER -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DEMANDER -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MARCHER -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PIEGER - 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MANGER -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PARLER - TU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- ER</dc:title>
  <dcterms:created xsi:type="dcterms:W3CDTF">2021-10-11T20:49:28Z</dcterms:created>
  <dcterms:modified xsi:type="dcterms:W3CDTF">2021-10-11T20:49:28Z</dcterms:modified>
</cp:coreProperties>
</file>