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VERBI IRREGOLARI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Voi....(fare) colazione con noi?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Voi...(uscire) con Marco questo weekend?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Io e i miei genitori non......(uscire) mai.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 non.... (venire) al concerto questa sera.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Giulia e Tom .... (essere) marito e moglie.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(Tu).... (venire) con me al supermercato?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Maria....(avere) freddo.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Io.....(venire) dall'Italia.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Io.... (fare) finta di sapere l'inglese.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Tu...(essere) sempre arrabbiato, perchè?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Gli student....(fare) molto rumore!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VERBI IRREGOLARI</dc:title>
  <dcterms:created xsi:type="dcterms:W3CDTF">2021-10-11T20:49:12Z</dcterms:created>
  <dcterms:modified xsi:type="dcterms:W3CDTF">2021-10-11T20:49:12Z</dcterms:modified>
</cp:coreProperties>
</file>