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VERBOS! </w:t>
      </w:r>
    </w:p>
    <w:p>
      <w:pPr>
        <w:pStyle w:val="Questions"/>
      </w:pPr>
      <w:r>
        <w:t xml:space="preserve">1. BAARHL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RNETE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RRAJABAT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MTIRRNEA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SREBA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DIRMRO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IRVVI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RBRISCIE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RYADAU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PAGRA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GUJRA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ROECRR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VRE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CRHEA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AORCNNERT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LERE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VERBOS! </dc:title>
  <dcterms:created xsi:type="dcterms:W3CDTF">2021-10-11T20:49:24Z</dcterms:created>
  <dcterms:modified xsi:type="dcterms:W3CDTF">2021-10-11T20:49:24Z</dcterms:modified>
</cp:coreProperties>
</file>