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VERBOS 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turn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 Thursdays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Always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Saturdays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AR</dc:title>
  <dcterms:created xsi:type="dcterms:W3CDTF">2021-10-11T20:49:58Z</dcterms:created>
  <dcterms:modified xsi:type="dcterms:W3CDTF">2021-10-11T20:49:58Z</dcterms:modified>
</cp:coreProperties>
</file>