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AR (PRESENTE Y PASADO)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Pasado de "Yo abandono".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esposo y yo _______________ el dinero en el banco. (Deposited)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primo ___________ un coche que vuela. (Invented)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Ayer ___________ la tarea de los niños y todo estuvo perfecto. (we checked)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12.	El año pasado, mi hijo _________ unos tulipanes en el jardín. (Planted)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Ayer mi amiga __________ a su hija que vive en Toronto. (Visited)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Muchas personas dicen que el Primer Ministro no sabe _____________. (To govern)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Tuvimos que (we had to) _____________ nuestra recervación en el hotel porque María se enfermó. (To cancel)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Ayer Charlotte y Mike ______________ un perro y un gato. ¡Están muy lindos! (adopted)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Rodrigo ____________ la computadora de Rita. (Programed)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Antonio tuvo (had) una operación y su herida _____________. Ahora necesita antibiótico. (infected)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martes pasado, Juan y yo ___________ un programa para editar fotos en mi computadora.(Instaled)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jueves pasado _____________ mi mayor secreto a mi mejor amiga. (I confessed)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Quiero ____________ mi desacuerdo.  (to express)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hijo está enfermo y ayer ________ toda la comida (Vomited)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AR (PRESENTE Y PASADO)</dc:title>
  <dcterms:created xsi:type="dcterms:W3CDTF">2021-10-11T20:49:33Z</dcterms:created>
  <dcterms:modified xsi:type="dcterms:W3CDTF">2021-10-11T20:49:33Z</dcterms:modified>
</cp:coreProperties>
</file>