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VERBOS -ie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______ ir a la playa.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Juan _____ su partido el domingo.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______ su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_____ ir al teatro.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_______ una nueva dieta.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______ ir al parque el fin de semana.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Luisa _____ su zapato y camisa.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la ventana cuando comienzo a llover.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 tamales.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 ir a bolivia para vacaciones.</w:t>
            </w:r>
          </w:p>
        </w:tc>
      </w:tr>
    </w:tbl>
    <w:p>
      <w:pPr>
        <w:pStyle w:val="WordBankLarge"/>
      </w:pPr>
      <w:r>
        <w:t xml:space="preserve">   empieza    </w:t>
      </w:r>
      <w:r>
        <w:t xml:space="preserve">   prefiero    </w:t>
      </w:r>
      <w:r>
        <w:t xml:space="preserve">   queremos     </w:t>
      </w:r>
      <w:r>
        <w:t xml:space="preserve">   Cerramos     </w:t>
      </w:r>
      <w:r>
        <w:t xml:space="preserve">   Prefieren     </w:t>
      </w:r>
      <w:r>
        <w:t xml:space="preserve">   quieren    </w:t>
      </w:r>
      <w:r>
        <w:t xml:space="preserve">   pienso    </w:t>
      </w:r>
      <w:r>
        <w:t xml:space="preserve">   pensamos    </w:t>
      </w:r>
      <w:r>
        <w:t xml:space="preserve">   pierde     </w:t>
      </w:r>
      <w:r>
        <w:t xml:space="preserve">   pierde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-ie</dc:title>
  <dcterms:created xsi:type="dcterms:W3CDTF">2021-10-11T20:50:03Z</dcterms:created>
  <dcterms:modified xsi:type="dcterms:W3CDTF">2021-10-11T20:50:03Z</dcterms:modified>
</cp:coreProperties>
</file>