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VERBO 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USTEDESSON    </w:t>
      </w:r>
      <w:r>
        <w:t xml:space="preserve">   ELLASSON    </w:t>
      </w:r>
      <w:r>
        <w:t xml:space="preserve">   ELLOSSON    </w:t>
      </w:r>
      <w:r>
        <w:t xml:space="preserve">   VOSOTRASSOIS    </w:t>
      </w:r>
      <w:r>
        <w:t xml:space="preserve">   VOSOTROSSOIS    </w:t>
      </w:r>
      <w:r>
        <w:t xml:space="preserve">   NOSOTRASSOMOS    </w:t>
      </w:r>
      <w:r>
        <w:t xml:space="preserve">   NOSOTROSSOMOS    </w:t>
      </w:r>
      <w:r>
        <w:t xml:space="preserve">   USTEDES    </w:t>
      </w:r>
      <w:r>
        <w:t xml:space="preserve">   ELLAES    </w:t>
      </w:r>
      <w:r>
        <w:t xml:space="preserve">   ELES    </w:t>
      </w:r>
      <w:r>
        <w:t xml:space="preserve">   TUERES    </w:t>
      </w:r>
      <w:r>
        <w:t xml:space="preserve">   YOSOY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 SER</dc:title>
  <dcterms:created xsi:type="dcterms:W3CDTF">2021-10-11T20:50:10Z</dcterms:created>
  <dcterms:modified xsi:type="dcterms:W3CDTF">2021-10-11T20:50:10Z</dcterms:modified>
</cp:coreProperties>
</file>