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READ    </w:t>
      </w:r>
      <w:r>
        <w:t xml:space="preserve">   WAKEUP    </w:t>
      </w:r>
      <w:r>
        <w:t xml:space="preserve">   SLEEP    </w:t>
      </w:r>
      <w:r>
        <w:t xml:space="preserve">   DO    </w:t>
      </w:r>
      <w:r>
        <w:t xml:space="preserve">   TALK    </w:t>
      </w:r>
      <w:r>
        <w:t xml:space="preserve">   WASH    </w:t>
      </w:r>
      <w:r>
        <w:t xml:space="preserve">   COOK    </w:t>
      </w:r>
      <w:r>
        <w:t xml:space="preserve">   CRY    </w:t>
      </w:r>
      <w:r>
        <w:t xml:space="preserve">   PLAY    </w:t>
      </w:r>
      <w:r>
        <w:t xml:space="preserve">   SING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2021-10-12T21:00:20Z</dcterms:created>
  <dcterms:modified xsi:type="dcterms:W3CDTF">2021-10-12T21:00:20Z</dcterms:modified>
</cp:coreProperties>
</file>