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IMAGINE    </w:t>
      </w:r>
      <w:r>
        <w:t xml:space="preserve">   EXAMINE    </w:t>
      </w:r>
      <w:r>
        <w:t xml:space="preserve">   INVESTIGATE    </w:t>
      </w:r>
      <w:r>
        <w:t xml:space="preserve">   CLIMB    </w:t>
      </w:r>
      <w:r>
        <w:t xml:space="preserve">   HOVERED    </w:t>
      </w:r>
      <w:r>
        <w:t xml:space="preserve">   ELIMINATE    </w:t>
      </w:r>
      <w:r>
        <w:t xml:space="preserve">   FIND    </w:t>
      </w:r>
      <w:r>
        <w:t xml:space="preserve">   SMILE    </w:t>
      </w:r>
      <w:r>
        <w:t xml:space="preserve">   WROTE    </w:t>
      </w:r>
      <w:r>
        <w:t xml:space="preserve">   TOOK    </w:t>
      </w:r>
      <w:r>
        <w:t xml:space="preserve">   STOLE    </w:t>
      </w:r>
      <w:r>
        <w:t xml:space="preserve">   LEAVE    </w:t>
      </w:r>
      <w:r>
        <w:t xml:space="preserve">   MADE    </w:t>
      </w:r>
      <w:r>
        <w:t xml:space="preserve">   DROVE    </w:t>
      </w:r>
      <w:r>
        <w:t xml:space="preserve">   ATE    </w:t>
      </w:r>
      <w:r>
        <w:t xml:space="preserve">   SWAM    </w:t>
      </w:r>
      <w:r>
        <w:t xml:space="preserve">   BECAME    </w:t>
      </w:r>
      <w:r>
        <w:t xml:space="preserve">   THOUGHT    </w:t>
      </w:r>
      <w:r>
        <w:t xml:space="preserve">   SPOKEN    </w:t>
      </w:r>
      <w:r>
        <w:t xml:space="preserve">   BROUGHT    </w:t>
      </w:r>
      <w:r>
        <w:t xml:space="preserve">   OBTAIN    </w:t>
      </w:r>
      <w:r>
        <w:t xml:space="preserve">   COORDINATE    </w:t>
      </w:r>
      <w:r>
        <w:t xml:space="preserve">   ISOLATE    </w:t>
      </w:r>
      <w:r>
        <w:t xml:space="preserve">   CONVEY    </w:t>
      </w:r>
      <w:r>
        <w:t xml:space="preserve">   EMANCIPATE    </w:t>
      </w:r>
      <w:r>
        <w:t xml:space="preserve">   CONSTRUCT    </w:t>
      </w:r>
      <w:r>
        <w:t xml:space="preserve">   DEVISE    </w:t>
      </w:r>
      <w:r>
        <w:t xml:space="preserve">   CONFINE    </w:t>
      </w:r>
      <w:r>
        <w:t xml:space="preserve">   DENY    </w:t>
      </w:r>
      <w:r>
        <w:t xml:space="preserve">   ATTRIBUTE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2021-10-12T21:00:25Z</dcterms:created>
  <dcterms:modified xsi:type="dcterms:W3CDTF">2021-10-12T21:00:25Z</dcterms:modified>
</cp:coreProperties>
</file>