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dad died  last year , today is his birthday I will not ____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___ to my friend's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am tired i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 three lenguajes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will ___ a race today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am  ___ a book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Today I see a  fly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___ my grandparents in the street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we have to do everyday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 ___ my mum because i don't want to go to school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present of jumped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we need to live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 my arm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 my english classes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don't want to _____ the car today because i am tired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yesterday I _______ my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present tense of went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past participe of the verb to steal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___ up early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2021-10-11T20:50:55Z</dcterms:created>
  <dcterms:modified xsi:type="dcterms:W3CDTF">2021-10-11T20:50:55Z</dcterms:modified>
</cp:coreProperties>
</file>