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VERBS, NOUNS &amp;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called    </w:t>
      </w:r>
      <w:r>
        <w:t xml:space="preserve">   dog    </w:t>
      </w:r>
      <w:r>
        <w:t xml:space="preserve">   green    </w:t>
      </w:r>
      <w:r>
        <w:t xml:space="preserve">   home    </w:t>
      </w:r>
      <w:r>
        <w:t xml:space="preserve">   hopping    </w:t>
      </w:r>
      <w:r>
        <w:t xml:space="preserve">   jumped    </w:t>
      </w:r>
      <w:r>
        <w:t xml:space="preserve">   kitchen    </w:t>
      </w:r>
      <w:r>
        <w:t xml:space="preserve">   laughter    </w:t>
      </w:r>
      <w:r>
        <w:t xml:space="preserve">   money    </w:t>
      </w:r>
      <w:r>
        <w:t xml:space="preserve">   orange    </w:t>
      </w:r>
      <w:r>
        <w:t xml:space="preserve">   performing    </w:t>
      </w:r>
      <w:r>
        <w:t xml:space="preserve">   public    </w:t>
      </w:r>
      <w:r>
        <w:t xml:space="preserve">   saved    </w:t>
      </w:r>
      <w:r>
        <w:t xml:space="preserve">   screamed    </w:t>
      </w:r>
      <w:r>
        <w:t xml:space="preserve">   shops    </w:t>
      </w:r>
      <w:r>
        <w:t xml:space="preserve">   table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VERBS, NOUNS &amp; ADJECTIVES</dc:title>
  <dcterms:created xsi:type="dcterms:W3CDTF">2021-10-11T20:50:23Z</dcterms:created>
  <dcterms:modified xsi:type="dcterms:W3CDTF">2021-10-11T20:50:23Z</dcterms:modified>
</cp:coreProperties>
</file>