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VERBS/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elles    </w:t>
      </w:r>
      <w:r>
        <w:t xml:space="preserve">   ils    </w:t>
      </w:r>
      <w:r>
        <w:t xml:space="preserve">   vous    </w:t>
      </w:r>
      <w:r>
        <w:t xml:space="preserve">   nous    </w:t>
      </w:r>
      <w:r>
        <w:t xml:space="preserve">   elle    </w:t>
      </w:r>
      <w:r>
        <w:t xml:space="preserve">   il    </w:t>
      </w:r>
      <w:r>
        <w:t xml:space="preserve">   tu    </w:t>
      </w:r>
      <w:r>
        <w:t xml:space="preserve">   je    </w:t>
      </w:r>
      <w:r>
        <w:t xml:space="preserve">   presenter    </w:t>
      </w:r>
      <w:r>
        <w:t xml:space="preserve">   passer    </w:t>
      </w:r>
      <w:r>
        <w:t xml:space="preserve">   jouer    </w:t>
      </w:r>
      <w:r>
        <w:t xml:space="preserve">   aller    </w:t>
      </w:r>
      <w:r>
        <w:t xml:space="preserve">   ecouter    </w:t>
      </w:r>
      <w:r>
        <w:t xml:space="preserve">   regarder    </w:t>
      </w:r>
      <w:r>
        <w:t xml:space="preserve">   skier    </w:t>
      </w:r>
      <w:r>
        <w:t xml:space="preserve">   etudier    </w:t>
      </w:r>
      <w:r>
        <w:t xml:space="preserve">   telephoner    </w:t>
      </w:r>
      <w:r>
        <w:t xml:space="preserve">   nager    </w:t>
      </w:r>
      <w:r>
        <w:t xml:space="preserve">   aimer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VERBS/ Pronouns</dc:title>
  <dcterms:created xsi:type="dcterms:W3CDTF">2021-10-11T20:49:24Z</dcterms:created>
  <dcterms:modified xsi:type="dcterms:W3CDTF">2021-10-11T20:49:24Z</dcterms:modified>
</cp:coreProperties>
</file>