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went    </w:t>
      </w:r>
      <w:r>
        <w:t xml:space="preserve">   kill    </w:t>
      </w:r>
      <w:r>
        <w:t xml:space="preserve">   killed    </w:t>
      </w:r>
      <w:r>
        <w:t xml:space="preserve">   died    </w:t>
      </w:r>
      <w:r>
        <w:t xml:space="preserve">   new    </w:t>
      </w:r>
      <w:r>
        <w:t xml:space="preserve">   knew    </w:t>
      </w:r>
      <w:r>
        <w:t xml:space="preserve">   said    </w:t>
      </w:r>
      <w:r>
        <w:t xml:space="preserve">   choose    </w:t>
      </w:r>
      <w:r>
        <w:t xml:space="preserve">   fell    </w:t>
      </w:r>
      <w:r>
        <w:t xml:space="preserve">   fall    </w:t>
      </w:r>
      <w:r>
        <w:t xml:space="preserve">   wants    </w:t>
      </w:r>
      <w:r>
        <w:t xml:space="preserve">   wanted    </w:t>
      </w:r>
      <w:r>
        <w:t xml:space="preserve">   couldnt    </w:t>
      </w:r>
      <w:r>
        <w:t xml:space="preserve">   could    </w:t>
      </w:r>
      <w:r>
        <w:t xml:space="preserve">   wouldnt    </w:t>
      </w:r>
      <w:r>
        <w:t xml:space="preserve">   would    </w:t>
      </w:r>
      <w:r>
        <w:t xml:space="preserve">   didnt    </w:t>
      </w:r>
      <w:r>
        <w:t xml:space="preserve">   did    </w:t>
      </w:r>
      <w:r>
        <w:t xml:space="preserve">   smiled    </w:t>
      </w:r>
      <w:r>
        <w:t xml:space="preserve">   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SEARCH</dc:title>
  <dcterms:created xsi:type="dcterms:W3CDTF">2021-10-11T20:49:08Z</dcterms:created>
  <dcterms:modified xsi:type="dcterms:W3CDTF">2021-10-11T20:49:08Z</dcterms:modified>
</cp:coreProperties>
</file>