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steal    </w:t>
      </w:r>
      <w:r>
        <w:t xml:space="preserve">   feel    </w:t>
      </w:r>
      <w:r>
        <w:t xml:space="preserve">   stare    </w:t>
      </w:r>
      <w:r>
        <w:t xml:space="preserve">   fear    </w:t>
      </w:r>
      <w:r>
        <w:t xml:space="preserve">   love    </w:t>
      </w:r>
      <w:r>
        <w:t xml:space="preserve">   care    </w:t>
      </w:r>
      <w:r>
        <w:t xml:space="preserve">   whisper    </w:t>
      </w:r>
      <w:r>
        <w:t xml:space="preserve">   help    </w:t>
      </w:r>
      <w:r>
        <w:t xml:space="preserve">   say    </w:t>
      </w:r>
      <w:r>
        <w:t xml:space="preserve">   wander    </w:t>
      </w:r>
      <w:r>
        <w:t xml:space="preserve">   relax    </w:t>
      </w:r>
      <w:r>
        <w:t xml:space="preserve">   breathe    </w:t>
      </w:r>
      <w:r>
        <w:t xml:space="preserve">   believe    </w:t>
      </w:r>
      <w:r>
        <w:t xml:space="preserve">   hop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SEARCH</dc:title>
  <dcterms:created xsi:type="dcterms:W3CDTF">2021-10-11T20:49:58Z</dcterms:created>
  <dcterms:modified xsi:type="dcterms:W3CDTF">2021-10-11T20:49:58Z</dcterms:modified>
</cp:coreProperties>
</file>