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the verb 'to sit'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the verb 'to sing'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the verb 'to push'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the verb 'to write'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the verb 'to read'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the verb 'to listen'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the verb 'to carry'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the verb 'to skip'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the verb 'to run'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the verb 'to drink'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TENSES</dc:title>
  <dcterms:created xsi:type="dcterms:W3CDTF">2021-10-11T20:49:43Z</dcterms:created>
  <dcterms:modified xsi:type="dcterms:W3CDTF">2021-10-11T20:49:43Z</dcterms:modified>
</cp:coreProperties>
</file>