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VEREISTES VAN 'N FIKSHEIDSPROGRAM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regte _______ is baie belangrik sodat jy oefeninge voluit kan doen, sonder om vinnig uit asem uit te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 belangrik om ______ eienskappe in gedagte te hou met die opstel van 'n fiksheidsprogram.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Hoe baie jy oefen word die  ______ van die oefening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die hoeveelheid gewig waarmee geoefen word meer te maak, word  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strekke is waar jy stil staan of sit en spiere strek wat spiere se soepelheid verbeter.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'n woord wat gebruik word om oefeninge wat spesifiek gedoen word om 'n beweging te verbeter, te verduidelik.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baie belangrik om te doen na oefening sodat spier goed kan herstel.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is belangrik dat oefeninge elke week of twee weke _________ moet word sodat jy sterker of vinniger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Bewegings wat gedoen word omdat jy dit wil doen word __________ bewegings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Goedjies soos die temperatuur, wind, en besoedeling word ______ genoem, en dit speel 'n belangrike rol oor hoe jy die oefening gaan ervaar.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belangrik sodat jy vir altyd fiks en sterk sal kan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baie belangrik en help sodat jy nie verveeld raak nie en maak oefening baie lekker.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_______ van die oefening het 'n invloed op die tipe intensiteit wat gebruik word tydens die oefening.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baie belangrik om te doen voordat jy oefen, om jou spiere voor te berei.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hard jy oefen word die ___________  van die oefening genoem.</w:t>
            </w:r>
          </w:p>
        </w:tc>
      </w:tr>
    </w:tbl>
    <w:p>
      <w:pPr>
        <w:pStyle w:val="WordBankMedium"/>
      </w:pPr>
      <w:r>
        <w:t xml:space="preserve">   Individuele    </w:t>
      </w:r>
      <w:r>
        <w:t xml:space="preserve">   Frekwensie    </w:t>
      </w:r>
      <w:r>
        <w:t xml:space="preserve">   Intensiteit    </w:t>
      </w:r>
      <w:r>
        <w:t xml:space="preserve">   Duur    </w:t>
      </w:r>
      <w:r>
        <w:t xml:space="preserve">   Oorbelading    </w:t>
      </w:r>
      <w:r>
        <w:t xml:space="preserve">   Spesifiteit    </w:t>
      </w:r>
      <w:r>
        <w:t xml:space="preserve">   Willekeurige    </w:t>
      </w:r>
      <w:r>
        <w:t xml:space="preserve">   Afwarming    </w:t>
      </w:r>
      <w:r>
        <w:t xml:space="preserve">   Opwarming    </w:t>
      </w:r>
      <w:r>
        <w:t xml:space="preserve">   Statiese    </w:t>
      </w:r>
      <w:r>
        <w:t xml:space="preserve">   Motivering    </w:t>
      </w:r>
      <w:r>
        <w:t xml:space="preserve">   Instandhouding    </w:t>
      </w:r>
      <w:r>
        <w:t xml:space="preserve">   Omgewingsfaktore    </w:t>
      </w:r>
      <w:r>
        <w:t xml:space="preserve">   Aangepas    </w:t>
      </w:r>
      <w:r>
        <w:t xml:space="preserve">   Asemhaling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VEREISTES VAN 'N FIKSHEIDSPROGRAM</dc:title>
  <dcterms:created xsi:type="dcterms:W3CDTF">2021-10-11T20:50:44Z</dcterms:created>
  <dcterms:modified xsi:type="dcterms:W3CDTF">2021-10-11T20:50:44Z</dcterms:modified>
</cp:coreProperties>
</file>