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VERKTYG - ΕΡΓΑΛΕΙΑ </w:t>
      </w:r>
    </w:p>
    <w:p>
      <w:pPr>
        <w:pStyle w:val="Questions"/>
      </w:pPr>
      <w:r>
        <w:t xml:space="preserve">1.  ΑΟΛΛΚ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ΥΟΡΤΚΣΙΕ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ΟΝΡΙΠΙ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ΙΑΑΑΝΜΛΡ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ΔΙΑΙΝΣ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ΓΖΤΝΣΑΟ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ΙΣΡΦΥ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ΛΙΒΣΟΥ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ΝΑΛΑΙΑΤ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ΑΣΙΙΤΑΔΒΚ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VERKTYG - ΕΡΓΑΛΕΙΑ </dc:title>
  <dcterms:created xsi:type="dcterms:W3CDTF">2021-10-11T20:51:14Z</dcterms:created>
  <dcterms:modified xsi:type="dcterms:W3CDTF">2021-10-11T20:51:14Z</dcterms:modified>
</cp:coreProperties>
</file>