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V.E.R.M.I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SATIATION    </w:t>
      </w:r>
      <w:r>
        <w:t xml:space="preserve">   DEPRIVATION    </w:t>
      </w:r>
      <w:r>
        <w:t xml:space="preserve">   GOLDEN TICKET    </w:t>
      </w:r>
      <w:r>
        <w:t xml:space="preserve">   HALF SECOND    </w:t>
      </w:r>
      <w:r>
        <w:t xml:space="preserve">   DELIVERS    </w:t>
      </w:r>
      <w:r>
        <w:t xml:space="preserve">   CHARLIE    </w:t>
      </w:r>
      <w:r>
        <w:t xml:space="preserve">   WILLY WONKA    </w:t>
      </w:r>
      <w:r>
        <w:t xml:space="preserve">   BEHAVIOR    </w:t>
      </w:r>
      <w:r>
        <w:t xml:space="preserve">   ADJUSTED    </w:t>
      </w:r>
      <w:r>
        <w:t xml:space="preserve">   AMOUNT    </w:t>
      </w:r>
      <w:r>
        <w:t xml:space="preserve">   PARTICIPATION    </w:t>
      </w:r>
      <w:r>
        <w:t xml:space="preserve">   MAINTAINS    </w:t>
      </w:r>
      <w:r>
        <w:t xml:space="preserve">   SCHEDULE    </w:t>
      </w:r>
      <w:r>
        <w:t xml:space="preserve">   MATCHES    </w:t>
      </w:r>
      <w:r>
        <w:t xml:space="preserve">   RESPONSE    </w:t>
      </w:r>
      <w:r>
        <w:t xml:space="preserve">   HIGHLY PREFERRED    </w:t>
      </w:r>
      <w:r>
        <w:t xml:space="preserve">   STUDENT    </w:t>
      </w:r>
      <w:r>
        <w:t xml:space="preserve">   STAFF    </w:t>
      </w:r>
      <w:r>
        <w:t xml:space="preserve">   REINFORCER    </w:t>
      </w:r>
      <w:r>
        <w:t xml:space="preserve">   RATE    </w:t>
      </w:r>
      <w:r>
        <w:t xml:space="preserve">   IMMEDIACY    </w:t>
      </w:r>
      <w:r>
        <w:t xml:space="preserve">   MAGNITUDE    </w:t>
      </w:r>
      <w:r>
        <w:t xml:space="preserve">   VALUE    </w:t>
      </w:r>
      <w:r>
        <w:t xml:space="preserve">   EFFORT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V.E.R.M.I</dc:title>
  <dcterms:created xsi:type="dcterms:W3CDTF">2021-10-11T20:44:23Z</dcterms:created>
  <dcterms:modified xsi:type="dcterms:W3CDTF">2021-10-11T20:44:23Z</dcterms:modified>
</cp:coreProperties>
</file>