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VERSAR INC.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YOU PLAY WITH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LIVE IN 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FOOTBALL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FARM ANIMAL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UNCLE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CIRCUS ANIMAL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FOUND ON A CAR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TIRES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EMERGENCY VEHICLE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ELEPHANTS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 DOOR GAME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SCHOOL SUBJECT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CARROTS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AMBULANCE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VERSAR INC.</dc:title>
  <dcterms:created xsi:type="dcterms:W3CDTF">2021-10-11T20:50:57Z</dcterms:created>
  <dcterms:modified xsi:type="dcterms:W3CDTF">2021-10-11T20:50:57Z</dcterms:modified>
</cp:coreProperties>
</file>