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VERS, VERT = TURN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corrupt or undermine; to turn against established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turn or change your beliefs or way of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turn back to a previous action or thought; to go back in thought or speech; to give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divide up money into different investments so that if one area turns for the worse then you will be protected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discussion that switches from one person to another;a discussion that "turns back and forth"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turn or flip in the oppostie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turns his of her attention outward toward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date on which an event occurs every year; every year an event turns a year 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turns his or her attention inward toward himself or herself; a shy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turns your attention off of what you are thinking about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VERS, VERT = TURN</dc:title>
  <dcterms:created xsi:type="dcterms:W3CDTF">2021-10-11T20:50:26Z</dcterms:created>
  <dcterms:modified xsi:type="dcterms:W3CDTF">2021-10-11T20:50:26Z</dcterms:modified>
</cp:coreProperties>
</file>