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VERTEBRATES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alligators    </w:t>
      </w:r>
      <w:r>
        <w:t xml:space="preserve">   amphibians    </w:t>
      </w:r>
      <w:r>
        <w:t xml:space="preserve">   archerfish    </w:t>
      </w:r>
      <w:r>
        <w:t xml:space="preserve">   birds    </w:t>
      </w:r>
      <w:r>
        <w:t xml:space="preserve">   cartilage    </w:t>
      </w:r>
      <w:r>
        <w:t xml:space="preserve">   classification    </w:t>
      </w:r>
      <w:r>
        <w:t xml:space="preserve">   coldblooded    </w:t>
      </w:r>
      <w:r>
        <w:t xml:space="preserve">   crocodiles    </w:t>
      </w:r>
      <w:r>
        <w:t xml:space="preserve">   fins    </w:t>
      </w:r>
      <w:r>
        <w:t xml:space="preserve">   flounder    </w:t>
      </w:r>
      <w:r>
        <w:t xml:space="preserve">   frogs    </w:t>
      </w:r>
      <w:r>
        <w:t xml:space="preserve">   gecko    </w:t>
      </w:r>
      <w:r>
        <w:t xml:space="preserve">   gill    </w:t>
      </w:r>
      <w:r>
        <w:t xml:space="preserve">   hornbill    </w:t>
      </w:r>
      <w:r>
        <w:t xml:space="preserve">   insulate    </w:t>
      </w:r>
      <w:r>
        <w:t xml:space="preserve">   lampreys    </w:t>
      </w:r>
      <w:r>
        <w:t xml:space="preserve">   lizards    </w:t>
      </w:r>
      <w:r>
        <w:t xml:space="preserve">   molting    </w:t>
      </w:r>
      <w:r>
        <w:t xml:space="preserve">   ostrich    </w:t>
      </w:r>
      <w:r>
        <w:t xml:space="preserve">   preen    </w:t>
      </w:r>
      <w:r>
        <w:t xml:space="preserve">   rattlesnake    </w:t>
      </w:r>
      <w:r>
        <w:t xml:space="preserve">   reptiles    </w:t>
      </w:r>
      <w:r>
        <w:t xml:space="preserve">   salamanders    </w:t>
      </w:r>
      <w:r>
        <w:t xml:space="preserve">   scales    </w:t>
      </w:r>
      <w:r>
        <w:t xml:space="preserve">   sharks    </w:t>
      </w:r>
      <w:r>
        <w:t xml:space="preserve">   tadpoles    </w:t>
      </w:r>
      <w:r>
        <w:t xml:space="preserve">   taipan    </w:t>
      </w:r>
      <w:r>
        <w:t xml:space="preserve">   toads    </w:t>
      </w:r>
      <w:r>
        <w:t xml:space="preserve">   turtles    </w:t>
      </w:r>
      <w:r>
        <w:t xml:space="preserve">   venom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VERTEBRATES</dc:title>
  <dcterms:created xsi:type="dcterms:W3CDTF">2021-10-11T20:50:49Z</dcterms:created>
  <dcterms:modified xsi:type="dcterms:W3CDTF">2021-10-11T20:50:49Z</dcterms:modified>
</cp:coreProperties>
</file>