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VERTEBRATES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LUNGS    </w:t>
      </w:r>
      <w:r>
        <w:t xml:space="preserve">   GILLS    </w:t>
      </w:r>
      <w:r>
        <w:t xml:space="preserve">   FINS    </w:t>
      </w:r>
      <w:r>
        <w:t xml:space="preserve">   FEATHERS    </w:t>
      </w:r>
      <w:r>
        <w:t xml:space="preserve">   VIVIPAROUS    </w:t>
      </w:r>
      <w:r>
        <w:t xml:space="preserve">   OVIPAROUS    </w:t>
      </w:r>
      <w:r>
        <w:t xml:space="preserve">   FUR    </w:t>
      </w:r>
      <w:r>
        <w:t xml:space="preserve">   INCUBATE    </w:t>
      </w:r>
      <w:r>
        <w:t xml:space="preserve">   REPTILES    </w:t>
      </w:r>
      <w:r>
        <w:t xml:space="preserve">   SCALES    </w:t>
      </w:r>
      <w:r>
        <w:t xml:space="preserve">   BEAK    </w:t>
      </w:r>
      <w:r>
        <w:t xml:space="preserve">   AMPHIBIANS    </w:t>
      </w:r>
      <w:r>
        <w:t xml:space="preserve">   BARESKIN    </w:t>
      </w:r>
      <w:r>
        <w:t xml:space="preserve">   WINGS    </w:t>
      </w:r>
      <w:r>
        <w:t xml:space="preserve">   MAMMALS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VERTEBRATES ANIMALS</dc:title>
  <dcterms:created xsi:type="dcterms:W3CDTF">2021-10-11T20:50:21Z</dcterms:created>
  <dcterms:modified xsi:type="dcterms:W3CDTF">2021-10-11T20:50:21Z</dcterms:modified>
</cp:coreProperties>
</file>