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VERTEBRATI E INVERTEBRATI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COSA E PRESENTE SUL CAPO DEGLI INSETTI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COSA SONO I CEFALOPODI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CIRCOLAZIONE DEI PESCI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CHI APPARTENGONO LE PINNE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GLI ARTI DEI CROSTACEI COME SI CHIAMANO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 COSA POSSIEDE LA TARTARUGA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 STELLE MARINE COSA FANNO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GLI INVERTEBRATI COSA NON POSSIEDONO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TENIA CHE COSA 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GLI ANIMALI DALLA DOPPIA VITA CHI SONO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 FORMICHE SONO INSETTI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COME SONO LE ZAMPE DELLE 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 VERMI PIATTI COME SONO CHIAMATI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COSA PRODUCONO LE GHIANDOLE DEL RAGNO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GLI ANELLIDI HANNO COME IL CORPO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COSA SERVONO LE BRANCHIE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PELLE DEI PESCI E COPERTA DA COSA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SPUGNE SONO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COSA NON POSSIEDONO GLI ANURI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PESCI I RETTILI E GLI UCCELLI COSA SONO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COSA SONO LE CAVALETTE SCARAFAGGI EPIDOCCHI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ANIMALE CHE SI AUTORIGENERA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 CAMMINA APPOGGIANDOSI SULLE PUNTE DELLE DITA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COSA SUBISCONO I SERPENTI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NEMATODI COSA SONO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 UOMO COME LA SCIMMIA CHE COSA 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DA COSA SONO RICOPERTI GLI UCCELLI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COSA CE INTORNO ALL APERTURA DELLA BOCCA DEL PPOLIPO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COSA E SIMILE LA MEDUSA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VERTEBRATI E INVERTEBRATI</dc:title>
  <dcterms:created xsi:type="dcterms:W3CDTF">2021-10-11T20:51:22Z</dcterms:created>
  <dcterms:modified xsi:type="dcterms:W3CDTF">2021-10-11T20:51:22Z</dcterms:modified>
</cp:coreProperties>
</file>