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VERTREKKE IN MY HUIS</w:t>
      </w:r>
    </w:p>
    <w:p>
      <w:pPr>
        <w:pStyle w:val="Questions"/>
      </w:pPr>
      <w:r>
        <w:t xml:space="preserve">1. SDEAKETURMER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RAKMPALASE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RTKVERLEEEF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AKBEMRAD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TRNNPOAIAGLGAS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TSOEP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MBSEWDA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REMLESPEKA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KOSBMIU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POSAW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VERTREKKE IN MY HUIS</dc:title>
  <dcterms:created xsi:type="dcterms:W3CDTF">2021-10-11T20:51:29Z</dcterms:created>
  <dcterms:modified xsi:type="dcterms:W3CDTF">2021-10-11T20:51:29Z</dcterms:modified>
</cp:coreProperties>
</file>