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UNUSUALLY    </w:t>
      </w:r>
      <w:r>
        <w:t xml:space="preserve">   SUPER    </w:t>
      </w:r>
      <w:r>
        <w:t xml:space="preserve">   HIGHLY    </w:t>
      </w:r>
      <w:r>
        <w:t xml:space="preserve">   ENORMOUSLY    </w:t>
      </w:r>
      <w:r>
        <w:t xml:space="preserve">   ESPECIALLY    </w:t>
      </w:r>
      <w:r>
        <w:t xml:space="preserve">   TRULY    </w:t>
      </w:r>
      <w:r>
        <w:t xml:space="preserve">   MOST    </w:t>
      </w:r>
      <w:r>
        <w:t xml:space="preserve">   OUTSTANDINGLY    </w:t>
      </w:r>
      <w:r>
        <w:t xml:space="preserve">   SERIOUSLY    </w:t>
      </w:r>
      <w:r>
        <w:t xml:space="preserve">   UNBELIEVABLY    </w:t>
      </w:r>
      <w:r>
        <w:t xml:space="preserve">   HUGELY    </w:t>
      </w:r>
      <w:r>
        <w:t xml:space="preserve">   VASTLY    </w:t>
      </w:r>
      <w:r>
        <w:t xml:space="preserve">   GREATLY    </w:t>
      </w:r>
      <w:r>
        <w:t xml:space="preserve">   DEEPLY    </w:t>
      </w:r>
      <w:r>
        <w:t xml:space="preserve">   MASSIVELY    </w:t>
      </w:r>
      <w:r>
        <w:t xml:space="preserve">   EXTREMELY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</dc:title>
  <dcterms:created xsi:type="dcterms:W3CDTF">2021-10-11T20:51:26Z</dcterms:created>
  <dcterms:modified xsi:type="dcterms:W3CDTF">2021-10-11T20:51:26Z</dcterms:modified>
</cp:coreProperties>
</file>