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VESSELS #1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required in each repad to ensure that no pressure is allowed to accumulate between the repad and the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Nozzles may be located on either the shell or the head and may be connected either concentrically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assembly using two crossed plates at the liquid outlet of a vessel to eliminate the vortex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for  the connection of hooks or slings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reinforcing pads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vertical appendage off the bottom of a horizontal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plate that maintains a certain liquid level on one side of a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common support for horizontal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 than bubble cap trays due to their simplicity, low cost and minimal maintenance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sometimes called the can, ring or course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often required to prevent a vessel from collapsing under external pressure, or to prevent long, horizontal vessels from buckling under their own weight. 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indicates the welds to flanges.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provide access for personnel to enter the inside of the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must be used to hold up the flange while the manway is open because of the weight of the blind flange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small pipe extending from the top to the bottom of a horizontal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Spherical vessels, as well as some vertical vessels, are supported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have one downcomer per 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used in vertical vessels to transport liquid from one tray to the tray below.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attached at some conspicuous location on the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also known as mist extractors or mist eliminators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extract small droplets or particles of undesirable liquids from the gas stream that would otherwise carry over into the vapour stream as it leaves the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or tall vessels may require a double base ring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the tangent line of the head and the circumferential seam between the head and the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container having a design pressure between  15 psi and  3000 psi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referred to as flanged and dished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the direction of flow or to promote the mixing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not a pressure-holding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two downcomers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a heavy liquid to separate from a lighter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complex and expensive to maintain.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indicates the welds of nozzle to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indicates the circumference welds in shell and joins to other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indicates the longitudinal and circumference welds in hemispherical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required below the downcomer of the lowest tray to prevent vapours from bypassing through the downcomers.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VESSELS #1 2017</dc:title>
  <dcterms:created xsi:type="dcterms:W3CDTF">2021-10-11T20:50:15Z</dcterms:created>
  <dcterms:modified xsi:type="dcterms:W3CDTF">2021-10-11T20:50:15Z</dcterms:modified>
</cp:coreProperties>
</file>