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VES (Plurals)</w:t>
      </w:r>
    </w:p>
    <w:p>
      <w:pPr>
        <w:pStyle w:val="Questions"/>
      </w:pPr>
      <w:r>
        <w:t xml:space="preserve">1. VSETEMHLES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AOEVSL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SWIEV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SVALEE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EVSESL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KIVESN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WSOLEV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SEVEL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LSVEI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EASHWRV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SREVCSA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EEVSLSH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SRDFWA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OSEHOV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TSHEEVI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SHELAV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EVALCS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SEERVOULS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VES (Plurals)</dc:title>
  <dcterms:created xsi:type="dcterms:W3CDTF">2021-10-11T20:51:02Z</dcterms:created>
  <dcterms:modified xsi:type="dcterms:W3CDTF">2021-10-11T20:51:02Z</dcterms:modified>
</cp:coreProperties>
</file>