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VET140: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media that has compounds that identify certain characteristics of organisms grown on media, e.g., urea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Resistance to other drugs within the same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Preferred method of streaking culture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Interpretation of zone of inhibition where there is no growth of bacteria around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Forgetting to decolorize or not decolorizing enough a thick specimen can yield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hemolysis or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Romanowsky stain and can be used with dry or heat fixed slide prep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method to ID specific types of bacteria based on cell wall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bacteria fusing together to 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partial hemolysis that creates greenish narrow band around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Flat, round container of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bacteria culure, this is used to recover small numbers of organisms or more fastidious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Bacterial diagnosis of disease has growth of colonies on the media, it is considered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sample from washing off, helps preserve cell morphology, kills the bacteria, and renders them permeable to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Semisolid media, dried extract of seaweed and gelatin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Romanowsky stain and is the primary stain for blood cytology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VET140: Microbiology</dc:title>
  <dcterms:created xsi:type="dcterms:W3CDTF">2021-10-11T20:51:24Z</dcterms:created>
  <dcterms:modified xsi:type="dcterms:W3CDTF">2021-10-11T20:51:24Z</dcterms:modified>
</cp:coreProperties>
</file>