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VETERANS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PRIVATE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GREAT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 CHLORINE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SILVER,GOLD,POLISH,GLEAM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STARS ON THE FLAG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ENLIST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STRIPS ON THE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ELEVENTH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UNIFORM DECOR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 </dc:title>
  <dcterms:created xsi:type="dcterms:W3CDTF">2021-10-12T20:35:27Z</dcterms:created>
  <dcterms:modified xsi:type="dcterms:W3CDTF">2021-10-12T20:35:27Z</dcterms:modified>
</cp:coreProperties>
</file>