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CONSIDERABLE    </w:t>
      </w:r>
      <w:r>
        <w:t xml:space="preserve">   SOLDIERS    </w:t>
      </w:r>
      <w:r>
        <w:t xml:space="preserve">   SYMPATHY    </w:t>
      </w:r>
      <w:r>
        <w:t xml:space="preserve">   OBSERVANCE    </w:t>
      </w:r>
      <w:r>
        <w:t xml:space="preserve">   PATRIOTISM    </w:t>
      </w:r>
      <w:r>
        <w:t xml:space="preserve">   SACRIFICE    </w:t>
      </w:r>
      <w:r>
        <w:t xml:space="preserve">   HONOR    </w:t>
      </w:r>
      <w:r>
        <w:t xml:space="preserve">   HISTORICAL    </w:t>
      </w:r>
      <w:r>
        <w:t xml:space="preserve">   HOLIDAY    </w:t>
      </w:r>
      <w:r>
        <w:t xml:space="preserve">   CELEBRATE    </w:t>
      </w:r>
      <w:r>
        <w:t xml:space="preserve">   VETERANS    </w:t>
      </w:r>
      <w:r>
        <w:t xml:space="preserve">   FLAG    </w:t>
      </w:r>
      <w:r>
        <w:t xml:space="preserve">   NOVEMBER    </w:t>
      </w:r>
      <w:r>
        <w:t xml:space="preserve">   PEACE    </w:t>
      </w:r>
      <w:r>
        <w:t xml:space="preserve">   FREEDOM    </w:t>
      </w:r>
      <w:r>
        <w:t xml:space="preserve">   GRATITUDE    </w:t>
      </w:r>
      <w:r>
        <w:t xml:space="preserve">   PRIDE    </w:t>
      </w:r>
      <w:r>
        <w:t xml:space="preserve">   VICTORY    </w:t>
      </w:r>
      <w:r>
        <w:t xml:space="preserve">   HEROISM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VETERAN'S DAY</dc:title>
  <dcterms:created xsi:type="dcterms:W3CDTF">2021-11-18T03:38:07Z</dcterms:created>
  <dcterms:modified xsi:type="dcterms:W3CDTF">2021-11-18T03:38:07Z</dcterms:modified>
</cp:coreProperties>
</file>