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VETERINARIAN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CHICKEN     </w:t>
      </w:r>
      <w:r>
        <w:t xml:space="preserve">   WHISKERS    </w:t>
      </w:r>
      <w:r>
        <w:t xml:space="preserve">   PAWS    </w:t>
      </w:r>
      <w:r>
        <w:t xml:space="preserve">   FRIENDS    </w:t>
      </w:r>
      <w:r>
        <w:t xml:space="preserve">   HORSE    </w:t>
      </w:r>
      <w:r>
        <w:t xml:space="preserve">   ACCIDENTS    </w:t>
      </w:r>
      <w:r>
        <w:t xml:space="preserve">   VET     </w:t>
      </w:r>
      <w:r>
        <w:t xml:space="preserve">   VACCINATIONS     </w:t>
      </w:r>
      <w:r>
        <w:t xml:space="preserve">   XRAY    </w:t>
      </w:r>
      <w:r>
        <w:t xml:space="preserve">   SHOTS    </w:t>
      </w:r>
      <w:r>
        <w:t xml:space="preserve">   RABBIT    </w:t>
      </w:r>
      <w:r>
        <w:t xml:space="preserve">   PUPPY    </w:t>
      </w:r>
      <w:r>
        <w:t xml:space="preserve">   KITTEN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WORDS</dc:title>
  <dcterms:created xsi:type="dcterms:W3CDTF">2021-10-11T20:50:03Z</dcterms:created>
  <dcterms:modified xsi:type="dcterms:W3CDTF">2021-10-11T20:50:03Z</dcterms:modified>
</cp:coreProperties>
</file>