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 140 Gram Positive and Gram Negative Bacteria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performed to diagnose major pathogens by detecting their marker antigens: O, H for E.coli, Salmonella, and Yersinia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: food poisoning in humans; Effects nerves within the GIT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: an unusual host response to common bacteria, can involve Staphylococcus or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: major toxin in gangrenous mastitis; spasm of smooth muscle – release prostaglandins: impair macrophages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Staph. aureus &amp; intermedius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Staph. hyicus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: damages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cats ingest infected rodents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: coliform mastitis in cows, endometritis in mares, urinary tract infections in dogs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Forms of Feline Plague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: coliform mastitis in cows and sows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: UTI in dogs &amp; horses, otitis externa in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scalded skin syndrome in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: most important test in determining pathogenicity of Staphylococcus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: activates thrombin, with conversion of fibrinogen to fibrin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 140 Gram Positive and Gram Negative Bacteria</dc:title>
  <dcterms:created xsi:type="dcterms:W3CDTF">2021-10-11T20:51:18Z</dcterms:created>
  <dcterms:modified xsi:type="dcterms:W3CDTF">2021-10-11T20:51:18Z</dcterms:modified>
</cp:coreProperties>
</file>