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VET 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equipment in the form of a sealed chamber in which objects are exposed to heat and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sterilization using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removing particles by using a physical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UV/gamma rays to radiate and/or kill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washing hands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destroying microorganisms by any chemical or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lessens in strength by adding a water like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killing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holds a chemical that acts as a sterilizing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human spreads diseases and contaminates another animal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governs how the facility and equipment are cleaned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burning infectious materials and animal carcasses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used to burn infectious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keeping a sterile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passing high-frequency sound waves to remove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keeping an area clean and 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wide variety of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soaking items in a disinfectant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solutions that destroy microorganisms on living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separate housing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destroying all viruses using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physically removing all visible signs of dirt/blood/feces/hair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SCIENCE VOCAB</dc:title>
  <dcterms:created xsi:type="dcterms:W3CDTF">2021-10-11T20:51:29Z</dcterms:created>
  <dcterms:modified xsi:type="dcterms:W3CDTF">2021-10-11T20:51:29Z</dcterms:modified>
</cp:coreProperties>
</file>